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侦查的语言技术</w:t>
      </w:r>
    </w:p>
    <w:p>
      <w:r>
        <w:rPr>
          <w:rFonts w:ascii="宋体" w:hAnsi="宋体" w:eastAsia="宋体"/>
          <w:sz w:val="24"/>
        </w:rPr>
        <w:t>卡文·奥克斯伯，特朗德·迈克尔巴斯特，蒂姆·格兰特，瑞贝卡·米尔恩编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侦查的语言技术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卡文·奥克斯伯，特朗德·迈克尔巴斯特，蒂姆·格兰特，瑞贝卡·米尔恩编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本书出售、求购地址：https://www.jiaokey.com/book/detail/14350423.html</w:t>
      </w:r>
    </w:p>
    <w:p>
      <w:r>
        <w:t>更多相关图书推荐：https://www.jiaokey.com</w:t>
      </w:r>
    </w:p>
    <w:p>
      <w:r>
        <w:t>卡文·奥克斯伯，特朗德·迈克尔巴斯特，蒂姆·格兰特，瑞贝卡·米尔恩编 其他作品：https://www.jiaokey.com/tag/卡文·奥克斯伯，特朗德·迈克尔巴斯特，蒂姆·格兰特，瑞贝卡·米尔恩编.html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关键词搜索：https://www.jiaokey.com/tag/侦查的语言技术.html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