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强制执行法起草与论证  第二册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强制执行法起草与论证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本书出售、求购地址：https://www.jiaokey.com/book/detail/14350394.html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关键词搜索：https://www.jiaokey.com/tag/强制执行法起草与论证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