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书名：当法律遇上经济  明清中国的商业法律</w:t>
      </w:r>
    </w:p>
    <w:p>
      <w:r>
        <w:t>作者：邱澎生著</w:t>
      </w:r>
    </w:p>
    <w:p>
      <w:r>
        <w:t>出版社：杭州:浙江大学出版社,2017.10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当法律遇上经济  明清中国的商业法律 评论地址：https://www.jiaokey.com/book/detail/14350392.html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