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书名：黑暗的左手</w:t>
      </w:r>
    </w:p>
    <w:p>
      <w:r>
        <w:t>作者：（美）厄休拉·勒古恩（Ursula K.Le Guin）著；陶雪蕾译</w:t>
      </w:r>
    </w:p>
    <w:p>
      <w:r>
        <w:t>出版社：北京联合出版公司,2017.11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黑暗的左手 评论地址：https://www.jiaokey.com/book/detail/14350376.html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