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书名：失控的藩镇  唐末群雄崛起与唐王朝的灭亡</w:t>
      </w:r>
    </w:p>
    <w:p>
      <w:r>
        <w:t>作者：不朽如梦著</w:t>
      </w:r>
    </w:p>
    <w:p>
      <w:r>
        <w:t>出版社：北京:台海出版社,2018.01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失控的藩镇  唐末群雄崛起与唐王朝的灭亡 评论地址：https://www.jiaokey.com/book/detail/14350371.html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