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林奈传  才华横溢的博物学家</w:t>
      </w:r>
    </w:p>
    <w:p>
      <w:r>
        <w:rPr>
          <w:rFonts w:ascii="宋体" w:hAnsi="宋体" w:eastAsia="宋体"/>
          <w:sz w:val="24"/>
        </w:rPr>
        <w:t>（英）维尔弗里德·布兰特著；徐保军译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林奈传  才华横溢的博物学家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（英）维尔弗里德·布兰特著；徐保军译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本书出售、求购地址：https://www.jiaokey.com/book/detail/14350369.html</w:t>
      </w:r>
    </w:p>
    <w:p>
      <w:r>
        <w:t>更多相关图书推荐：https://www.jiaokey.com</w:t>
      </w:r>
    </w:p>
    <w:p>
      <w:r>
        <w:t>（英）维尔弗里德·布兰特著；徐保军译 其他作品：https://www.jiaokey.com/tag/（英）维尔弗里德·布兰特著；徐保军译.html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关键词搜索：https://www.jiaokey.com/tag/林奈传  才华横溢的博物学家.html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