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怎样读书好</w:t>
      </w:r>
    </w:p>
    <w:p>
      <w:r>
        <w:rPr>
          <w:rFonts w:ascii="宋体" w:hAnsi="宋体" w:eastAsia="宋体"/>
          <w:sz w:val="24"/>
        </w:rPr>
        <w:t>胡适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怎样读书好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9787559610317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读书方法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读书方法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怎样读书好》是一本教你如何正确阅读书籍的书。本书从人类思想文库中精选与读书相关的文章，这些文章的题材涉及读书的意义、读书的传统、读书的方法、读书的乐趣、好读者的标准、名著的畅销、名著研究计划、名著阅读志愿服务计划等多个方面，可以说题材广泛，内容丰富，几乎囊括了读书方面的各种问题。</w:t>
      </w:r>
    </w:p>
    <w:p/>
    <w:p>
      <w:r>
        <w:t>本书出售、求购地址：https://www.jiaokey.com/book/detail/14350352.html</w:t>
      </w:r>
    </w:p>
    <w:p>
      <w:r>
        <w:t>更多读书方法图书推荐：https://www.jiaokey.com</w:t>
      </w:r>
    </w:p>
    <w:p>
      <w:r>
        <w:t>胡适 其他作品：https://www.jiaokey.com/tag/胡适.html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关键词搜索：https://www.jiaokey.com/tag/读书方法.html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