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书名：小说逸语  钱钟书（围城）九段</w:t>
      </w:r>
    </w:p>
    <w:p>
      <w:r>
        <w:t>作者：栾贵明著</w:t>
      </w:r>
    </w:p>
    <w:p>
      <w:r>
        <w:t>出版社：北京:新世界出版社,2018.01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小说逸语  钱钟书（围城）九段 评论地址：https://www.jiaokey.com/book/detail/14350345.html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