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时光九篇  席慕蓉诗集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时光九篇  席慕蓉诗集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本书出售、求购地址：https://www.jiaokey.com/book/detail/14350332.html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关键词搜索：https://www.jiaokey.com/tag/时光九篇  席慕蓉诗集.html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