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知者不惑之周易·道家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知者不惑之周易·道家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本书出售、求购地址：https://www.jiaokey.com/book/detail/14350309.html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关键词搜索：https://www.jiaokey.com/tag/知者不惑之周易·道家.html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