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唐宪宗  唐帝国回光返照的中兴明君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唐宪宗  唐帝国回光返照的中兴明君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本书出售、求购地址：https://www.jiaokey.com/book/detail/14350283.html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北京:华夏出版社,2018.02 出版图书：https://www.jiaokey.com/tag/北京:华夏出版社,2018.02.html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