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霸汉  5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霸汉  5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本书出售、求购地址：https://www.jiaokey.com/book/detail/14350262.html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二十一世纪出版社集团,2018.02 出版图书：https://www.jiaokey.com/tag/二十一世纪出版社集团,2018.02.html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