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洪荒天子  6  珍藏版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洪荒天子  6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本书出售、求购地址：https://www.jiaokey.com/book/detail/14350253.html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关键词搜索：https://www.jiaokey.com/tag/洪荒天子  6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