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构建两岸交往机制的法律问题研究</w:t>
      </w:r>
    </w:p>
    <w:p>
      <w:r>
        <w:rPr>
          <w:rFonts w:ascii="宋体" w:hAnsi="宋体" w:eastAsia="宋体"/>
          <w:sz w:val="24"/>
        </w:rPr>
        <w:t>周叶中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构建两岸交往机制的法律问题研究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周叶中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本书出售、求购地址：https://www.jiaokey.com/book/detail/14350232.html</w:t>
      </w:r>
    </w:p>
    <w:p>
      <w:r>
        <w:t>更多相关图书推荐：https://www.jiaokey.com</w:t>
      </w:r>
    </w:p>
    <w:p>
      <w:r>
        <w:t>周叶中 其他作品：https://www.jiaokey.com/tag/周叶中.html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关键词搜索：https://www.jiaokey.com/tag/构建两岸交往机制的法律问题研究.html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