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一念长风起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一念长风起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本书出售、求购地址：https://www.jiaokey.com/book/detail/14350229.html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关键词搜索：https://www.jiaokey.com/tag/一念长风起.html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