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书名：江声浩荡七月诗</w:t>
      </w:r>
    </w:p>
    <w:p>
      <w:r>
        <w:t>作者：张业松编选</w:t>
      </w:r>
    </w:p>
    <w:p>
      <w:r>
        <w:t>出版社：北京:商务印书馆,2018.01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江声浩荡七月诗 评论地址：https://www.jiaokey.com/book/detail/14350201.html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