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云破月圆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云破月圆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本书出售、求购地址：https://www.jiaokey.com/book/detail/14350180.html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关键词搜索：https://www.jiaokey.com/tag/云破月圆.html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