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与改革发展同频共振  上海地方立法走过三十八年</w:t>
      </w:r>
    </w:p>
    <w:p>
      <w:r>
        <w:rPr>
          <w:rFonts w:ascii="宋体" w:hAnsi="宋体" w:eastAsia="宋体"/>
          <w:sz w:val="24"/>
        </w:rPr>
        <w:t>丁伟著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与改革发展同频共振  上海地方立法走过三十八年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本书出售、求购地址：https://www.jiaokey.com/book/detail/14350170.html</w:t>
      </w:r>
    </w:p>
    <w:p>
      <w:r>
        <w:t>更多相关图书推荐：https://www.jiaokey.com</w:t>
      </w:r>
    </w:p>
    <w:p>
      <w:r>
        <w:t>丁伟著 其他作品：https://www.jiaokey.com/tag/丁伟著.html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关键词搜索：https://www.jiaokey.com/tag/与改革发展同频共振  上海地方立法走过三十八年.html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