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新世纪作家文丛  第3辑  向黄昏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新世纪作家文丛  第3辑  向黄昏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本书出售、求购地址：https://www.jiaokey.com/book/detail/14350125.html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关键词搜索：https://www.jiaokey.com/tag/新世纪作家文丛  第3辑  向黄昏.html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