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书名：上帝鸟</w:t>
      </w:r>
    </w:p>
    <w:p>
      <w:r>
        <w:t>作者：（美）詹姆斯·麦克布莱德（James McBride）著；郭雯译</w:t>
      </w:r>
    </w:p>
    <w:p>
      <w:r>
        <w:t>出版社：上海:文汇出版社,2017.12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上帝鸟 评论地址：https://www.jiaokey.com/book/detail/14350123.html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