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书名：觉悟  智慧决策行思模式</w:t>
      </w:r>
    </w:p>
    <w:p>
      <w:r>
        <w:t>作者：项保华著</w:t>
      </w:r>
    </w:p>
    <w:p>
      <w:r>
        <w:t>出版社：北京:企业管理出版社,2018.01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觉悟  智慧决策行思模式 评论地址：https://www.jiaokey.com/book/detail/14350096.html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