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傅雷著译全书  第20卷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傅雷著译全书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本书出售、求购地址：https://www.jiaokey.com/book/detail/14350063.html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上海:上海远东出版社,2018.04 出版图书：https://www.jiaokey.com/tag/上海:上海远东出版社,2018.04.html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