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风口浪尖  中国式投资启示录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风口浪尖  中国式投资启示录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本书出售、求购地址：https://www.jiaokey.com/book/detail/14350052.html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关键词搜索：https://www.jiaokey.com/tag/风口浪尖  中国式投资启示录.html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