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书名：酒企供应链管理运营信息平台规划及应用</w:t>
      </w:r>
    </w:p>
    <w:p>
      <w:r>
        <w:t>作者：董峻岐，董晓华，林锋著</w:t>
      </w:r>
    </w:p>
    <w:p>
      <w:r>
        <w:t>出版社：重庆：重庆大学出版社</w:t>
      </w:r>
    </w:p>
    <w:p>
      <w:r>
        <w:t>出版日期：2017.10</w:t>
      </w:r>
    </w:p>
    <w:p>
      <w:r>
        <w:t>总页数：204</w:t>
      </w:r>
    </w:p>
    <w:p>
      <w:r>
        <w:t>更多请访问教客网: www.jiaokey.com</w:t>
      </w:r>
    </w:p>
    <w:p>
      <w:r>
        <w:t>酒企供应链管理运营信息平台规划及应用 评论地址：https://www.jiaokey.com/book/detail/14350051.html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