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民国通俗小说典藏文库  冯玉奇卷  龙凤花烛·忠魂鹃血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民国通俗小说典藏文库  冯玉奇卷  龙凤花烛·忠魂鹃血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本书出售、求购地址：https://www.jiaokey.com/book/detail/14350029.html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关键词搜索：https://www.jiaokey.com/tag/民国通俗小说典藏文库  冯玉奇卷  龙凤花烛·忠魂鹃血.html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