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书名：长江中游城市群创新驱动发展战略研究</w:t>
      </w:r>
    </w:p>
    <w:p>
      <w:r>
        <w:t>作者：易明主编；杨丽莎，李霞，张座铭副主编</w:t>
      </w:r>
    </w:p>
    <w:p>
      <w:r>
        <w:t>出版社：武汉:中国地质大学出版社,2017.09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长江中游城市群创新驱动发展战略研究 评论地址：https://www.jiaokey.com/book/detail/14350012.html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