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1945中国记忆  战区大受降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1945中国记忆  战区大受降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本书出售、求购地址：https://www.jiaokey.com/book/detail/14350008.html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关键词搜索：https://www.jiaokey.com/tag/1945中国记忆  战区大受降.html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