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哪有那么容易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哪有那么容易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本书出售、求购地址：https://www.jiaokey.com/book/detail/14350007.html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关键词搜索：https://www.jiaokey.com/tag/哪有那么容易.html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