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1945中国记忆  大审判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1945中国记忆  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本书出售、求购地址：https://www.jiaokey.com/book/detail/14350006.html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关键词搜索：https://www.jiaokey.com/tag/1945中国记忆  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