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芍药居  小说精选  鲁迅文学院十八期高研班</w:t>
      </w:r>
    </w:p>
    <w:p>
      <w:r>
        <w:rPr>
          <w:rFonts w:ascii="宋体" w:hAnsi="宋体" w:eastAsia="宋体"/>
          <w:sz w:val="24"/>
        </w:rPr>
        <w:t>李一鸣主编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芍药居  小说精选  鲁迅文学院十八期高研班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本书出售、求购地址：https://www.jiaokey.com/book/detail/14349957.html</w:t>
      </w:r>
    </w:p>
    <w:p>
      <w:r>
        <w:t>更多相关图书推荐：https://www.jiaokey.com</w:t>
      </w:r>
    </w:p>
    <w:p>
      <w:r>
        <w:t>李一鸣主编 其他作品：https://www.jiaokey.com/tag/李一鸣主编.html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关键词搜索：https://www.jiaokey.com/tag/芍药居  小说精选  鲁迅文学院十八期高研班.html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