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书名：禅即菩提</w:t>
      </w:r>
    </w:p>
    <w:p>
      <w:r>
        <w:t>作者：广如著</w:t>
      </w:r>
    </w:p>
    <w:p>
      <w:r>
        <w:t>出版社：北京:宗教文化出版社,2017.09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禅即菩提 评论地址：https://www.jiaokey.com/book/detail/14349895.html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