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FOF投资手册</w:t>
      </w:r>
    </w:p>
    <w:p>
      <w:r>
        <w:rPr>
          <w:rFonts w:ascii="宋体" w:hAnsi="宋体" w:eastAsia="宋体"/>
          <w:sz w:val="24"/>
        </w:rPr>
        <w:t>丹尼尔·斯特拉著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FOF投资手册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丹尼尔·斯特拉著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本书出售、求购地址：https://www.jiaokey.com/book/detail/14349886.html</w:t>
      </w:r>
    </w:p>
    <w:p>
      <w:r>
        <w:t>更多相关图书推荐：https://www.jiaokey.com</w:t>
      </w:r>
    </w:p>
    <w:p>
      <w:r>
        <w:t>丹尼尔·斯特拉著 其他作品：https://www.jiaokey.com/tag/丹尼尔·斯特拉著.html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关键词搜索：https://www.jiaokey.com/tag/FOF投资手册.html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