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书名：神秘均线擒牛股  股市南山兵法</w:t>
      </w:r>
    </w:p>
    <w:p>
      <w:r>
        <w:t>作者：周国夫著</w:t>
      </w:r>
    </w:p>
    <w:p>
      <w:r>
        <w:t>出版社：北京:中国宇航出版社,2018.01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神秘均线擒牛股  股市南山兵法 评论地址：https://www.jiaokey.com/book/detail/14349884.html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