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第5卷  第2辑  2017年6月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第5卷  第2辑  2017年6月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本书出售、求购地址：https://www.jiaokey.com/book/detail/14349883.html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第5卷  第2辑  2017年6月.html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