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书名：台湾环保经验对生态文明建设的启示</w:t>
      </w:r>
    </w:p>
    <w:p>
      <w:r>
        <w:t>作者:张修玉，杨子仪，范中亚著</w:t>
      </w:r>
    </w:p>
    <w:p>
      <w:r>
        <w:t>出版社:广州:羊城晚报出版社,2017.10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台湾环保经验对生态文明建设的启示评论地址：https://www.jiaokey.com/book/detail/14349862.html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