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人才强国研究出版工程·人才战略实施丛书  人才立法与规范管理</w:t>
      </w:r>
    </w:p>
    <w:p>
      <w:r>
        <w:rPr>
          <w:rFonts w:ascii="宋体" w:hAnsi="宋体" w:eastAsia="宋体"/>
          <w:sz w:val="24"/>
        </w:rPr>
        <w:t>沈荣华主编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人才强国研究出版工程·人才战略实施丛书  人才立法与规范管理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本书出售、求购地址：https://www.jiaokey.com/book/detail/14349851.html</w:t>
      </w:r>
    </w:p>
    <w:p>
      <w:r>
        <w:t>更多相关图书推荐：https://www.jiaokey.com</w:t>
      </w:r>
    </w:p>
    <w:p>
      <w:r>
        <w:t>沈荣华主编 其他作品：https://www.jiaokey.com/tag/沈荣华主编.html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关键词搜索：https://www.jiaokey.com/tag/人才强国研究出版工程·人才战略实施丛书  人才立法与规范管理.html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