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中国政府项目的运作逻辑  一个组织学分析</w:t>
      </w:r>
    </w:p>
    <w:p>
      <w:r>
        <w:rPr>
          <w:rFonts w:ascii="宋体" w:hAnsi="宋体" w:eastAsia="宋体"/>
          <w:sz w:val="24"/>
        </w:rPr>
        <w:t>史普原著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中国政府项目的运作逻辑  一个组织学分析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本书出售、求购地址：https://www.jiaokey.com/book/detail/14349850.html</w:t>
      </w:r>
    </w:p>
    <w:p>
      <w:r>
        <w:t>更多相关图书推荐：https://www.jiaokey.com</w:t>
      </w:r>
    </w:p>
    <w:p>
      <w:r>
        <w:t>史普原著 其他作品：https://www.jiaokey.com/tag/史普原著.html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关键词搜索：https://www.jiaokey.com/tag/中国政府项目的运作逻辑  一个组织学分析.html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