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冷休克蛋白与动物应激调控</w:t>
      </w:r>
    </w:p>
    <w:p>
      <w:r>
        <w:rPr>
          <w:rFonts w:ascii="宋体" w:hAnsi="宋体" w:eastAsia="宋体"/>
          <w:sz w:val="24"/>
        </w:rPr>
        <w:t>李士泽，杨玉英，计红著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冷休克蛋白与动物应激调控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李士泽，杨玉英，计红著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本书出售、求购地址：https://www.jiaokey.com/book/detail/14349841.html</w:t>
      </w:r>
    </w:p>
    <w:p>
      <w:r>
        <w:t>更多相关图书推荐：https://www.jiaokey.com</w:t>
      </w:r>
    </w:p>
    <w:p>
      <w:r>
        <w:t>李士泽，杨玉英，计红著 其他作品：https://www.jiaokey.com/tag/李士泽，杨玉英，计红著.html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关键词搜索：https://www.jiaokey.com/tag/冷休克蛋白与动物应激调控.html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