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产业融合与主体联动  农业产业化经营新探索</w:t>
      </w:r>
    </w:p>
    <w:p>
      <w:r>
        <w:rPr>
          <w:rFonts w:ascii="宋体" w:hAnsi="宋体" w:eastAsia="宋体"/>
          <w:sz w:val="24"/>
        </w:rPr>
        <w:t>农业部农业产业化办公室，农业部农业产业化办公室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产业融合与主体联动  农业产业化经营新探索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农业部农业产业化办公室，农业部农业产业化办公室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本书出售、求购地址：https://www.jiaokey.com/book/detail/14349824.html</w:t>
      </w:r>
    </w:p>
    <w:p>
      <w:r>
        <w:t>更多相关图书推荐：https://www.jiaokey.com</w:t>
      </w:r>
    </w:p>
    <w:p>
      <w:r>
        <w:t>农业部农业产业化办公室，农业部农业产业化办公室 其他作品：https://www.jiaokey.com/tag/农业部农业产业化办公室，农业部农业产业化办公室.html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关键词搜索：https://www.jiaokey.com/tag/产业融合与主体联动  农业产业化经营新探索.html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