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书名：发现夏朝  从文字演变和文献记载实证华夏文明起源</w:t>
      </w:r>
    </w:p>
    <w:p>
      <w:r>
        <w:t>作者：刘光保著</w:t>
      </w:r>
    </w:p>
    <w:p>
      <w:r>
        <w:t>出版社：</w:t>
      </w:r>
    </w:p>
    <w:p>
      <w:r>
        <w:t>出版日期：2017.06</w:t>
      </w:r>
    </w:p>
    <w:p>
      <w:r>
        <w:t>总页数：481</w:t>
      </w:r>
    </w:p>
    <w:p>
      <w:r>
        <w:t>更多请访问教客网: www.jiaokey.com</w:t>
      </w:r>
    </w:p>
    <w:p>
      <w:r>
        <w:t>发现夏朝  从文字演变和文献记载实证华夏文明起源 评论地址：https://www.jiaokey.com/book/detail/14349812.html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