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乳腺癌腋窝淋巴结评估与处理王殊2017观点</w:t>
      </w:r>
    </w:p>
    <w:p>
      <w:r>
        <w:rPr>
          <w:rFonts w:ascii="宋体" w:hAnsi="宋体" w:eastAsia="宋体"/>
          <w:sz w:val="24"/>
        </w:rPr>
        <w:t>王殊著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乳腺癌腋窝淋巴结评估与处理王殊2017观点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本书出售、求购地址：https://www.jiaokey.com/book/detail/14349805.html</w:t>
      </w:r>
    </w:p>
    <w:p>
      <w:r>
        <w:t>更多相关图书推荐：https://www.jiaokey.com</w:t>
      </w:r>
    </w:p>
    <w:p>
      <w:r>
        <w:t>王殊著 其他作品：https://www.jiaokey.com/tag/王殊著.html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关键词搜索：https://www.jiaokey.com/tag/乳腺癌腋窝淋巴结评估与处理王殊2017观点.html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