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中印涉藏关系史  以英帝国外交史为中心  1914-1950</w:t>
      </w:r>
    </w:p>
    <w:p>
      <w:r>
        <w:rPr>
          <w:rFonts w:ascii="宋体" w:hAnsi="宋体" w:eastAsia="宋体"/>
          <w:sz w:val="24"/>
        </w:rPr>
        <w:t>（英）阿拉斯泰尔·兰姆著；梁俊艳译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中印涉藏关系史  以英帝国外交史为中心  1914-1950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（英）阿拉斯泰尔·兰姆著；梁俊艳译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本书出售、求购地址：https://www.jiaokey.com/book/detail/14349804.html</w:t>
      </w:r>
    </w:p>
    <w:p>
      <w:r>
        <w:t>更多相关图书推荐：https://www.jiaokey.com</w:t>
      </w:r>
    </w:p>
    <w:p>
      <w:r>
        <w:t>（英）阿拉斯泰尔·兰姆著；梁俊艳译 其他作品：https://www.jiaokey.com/tag/（英）阿拉斯泰尔·兰姆著；梁俊艳译.html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关键词搜索：https://www.jiaokey.com/tag/中印涉藏关系史  以英帝国外交史为中心  1914-1950.html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