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移动数字图书馆  和知识一起运动</w:t>
      </w:r>
    </w:p>
    <w:p>
      <w:r>
        <w:rPr>
          <w:rFonts w:ascii="宋体" w:hAnsi="宋体" w:eastAsia="宋体"/>
          <w:sz w:val="24"/>
        </w:rPr>
        <w:t>张成昱，张蓓，远红亮，王茜著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移动数字图书馆  和知识一起运动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张成昱，张蓓，远红亮，王茜著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本书出售、求购地址：https://www.jiaokey.com/book/detail/14349797.html</w:t>
      </w:r>
    </w:p>
    <w:p>
      <w:r>
        <w:t>更多相关图书推荐：https://www.jiaokey.com</w:t>
      </w:r>
    </w:p>
    <w:p>
      <w:r>
        <w:t>张成昱，张蓓，远红亮，王茜著 其他作品：https://www.jiaokey.com/tag/张成昱，张蓓，远红亮，王茜著.html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关键词搜索：https://www.jiaokey.com/tag/移动数字图书馆  和知识一起运动.html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