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2016商业秘密资产管理  信息资产管理指南</w:t>
      </w:r>
    </w:p>
    <w:p>
      <w:r>
        <w:rPr>
          <w:rFonts w:ascii="宋体" w:hAnsi="宋体" w:eastAsia="宋体"/>
          <w:sz w:val="24"/>
        </w:rPr>
        <w:t>（美）马克·R.，哈里根（美）理查德·F.，韦加德著；余仲儒组织翻译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2016商业秘密资产管理  信息资产管理指南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（美）马克·R.，哈里根（美）理查德·F.，韦加德著；余仲儒组织翻译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本书出售、求购地址：https://www.jiaokey.com/book/detail/14349781.html</w:t>
      </w:r>
    </w:p>
    <w:p>
      <w:r>
        <w:t>更多相关图书推荐：https://www.jiaokey.com</w:t>
      </w:r>
    </w:p>
    <w:p>
      <w:r>
        <w:t>（美）马克·R.，哈里根（美）理查德·F.，韦加德著；余仲儒组织翻译 其他作品：https://www.jiaokey.com/tag/（美）马克·R.，哈里根（美）理查德·F.，韦加德著；余仲儒组织翻译.html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关键词搜索：https://www.jiaokey.com/tag/2016商业秘密资产管理  信息资产管理指南.html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