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书名：先秦诸子菁华</w:t>
      </w:r>
    </w:p>
    <w:p>
      <w:r>
        <w:t>作者：张葆全，郭玉贤，才学娟著</w:t>
      </w:r>
    </w:p>
    <w:p>
      <w:r>
        <w:t>出版社：桂林:广西师范大学出版社,2017.11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先秦诸子菁华 评论地址：https://www.jiaokey.com/book/detail/14349776.html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