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坐在山脚下风景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坐在山脚下风景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本书出售、求购地址：https://www.jiaokey.com/book/detail/14349766.html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关键词搜索：https://www.jiaokey.com/tag/坐在山脚下风景.html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