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中国药典中药材及混伪品彩色图谱  3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中国药典中药材及混伪品彩色图谱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本书出售、求购地址：https://www.jiaokey.com/book/detail/14349758.html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关键词搜索：https://www.jiaokey.com/tag/中国药典中药材及混伪品彩色图谱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