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5d过渡金属纯簇和吸附体系的结构与性能</w:t>
      </w:r>
    </w:p>
    <w:p>
      <w:r>
        <w:rPr>
          <w:rFonts w:ascii="宋体" w:hAnsi="宋体" w:eastAsia="宋体"/>
          <w:sz w:val="24"/>
        </w:rPr>
        <w:t>张秀荣著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5d过渡金属纯簇和吸附体系的结构与性能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本书出售、求购地址：https://www.jiaokey.com/book/detail/14349750.html</w:t>
      </w:r>
    </w:p>
    <w:p>
      <w:r>
        <w:t>更多相关图书推荐：https://www.jiaokey.com</w:t>
      </w:r>
    </w:p>
    <w:p>
      <w:r>
        <w:t>张秀荣著 其他作品：https://www.jiaokey.com/tag/张秀荣著.html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关键词搜索：https://www.jiaokey.com/tag/5d过渡金属纯簇和吸附体系的结构与性能.html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