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大型工程项目社会稳定风险分析</w:t>
      </w:r>
    </w:p>
    <w:p>
      <w:r>
        <w:rPr>
          <w:rFonts w:ascii="宋体" w:hAnsi="宋体" w:eastAsia="宋体"/>
          <w:sz w:val="24"/>
        </w:rPr>
        <w:t>徐慧智等著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大型工程项目社会稳定风险分析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徐慧智等著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本书出售、求购地址：https://www.jiaokey.com/book/detail/14349712.html</w:t>
      </w:r>
    </w:p>
    <w:p>
      <w:r>
        <w:t>更多相关图书推荐：https://www.jiaokey.com</w:t>
      </w:r>
    </w:p>
    <w:p>
      <w:r>
        <w:t>徐慧智等著 其他作品：https://www.jiaokey.com/tag/徐慧智等著.html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关键词搜索：https://www.jiaokey.com/tag/大型工程项目社会稳定风险分析.html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