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视频序列运动目标检测与跟踪</w:t>
      </w:r>
    </w:p>
    <w:p>
      <w:r>
        <w:rPr>
          <w:rFonts w:ascii="宋体" w:hAnsi="宋体" w:eastAsia="宋体"/>
          <w:sz w:val="24"/>
        </w:rPr>
        <w:t>瞿中，安世全著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视频序列运动目标检测与跟踪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瞿中，安世全著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本书出售、求购地址：https://www.jiaokey.com/book/detail/14349710.html</w:t>
      </w:r>
    </w:p>
    <w:p>
      <w:r>
        <w:t>更多相关图书推荐：https://www.jiaokey.com</w:t>
      </w:r>
    </w:p>
    <w:p>
      <w:r>
        <w:t>瞿中，安世全著 其他作品：https://www.jiaokey.com/tag/瞿中，安世全著.html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关键词搜索：https://www.jiaokey.com/tag/视频序列运动目标检测与跟踪.html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